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27 vom 11. März 1977</w:t>
      </w:r>
    </w:p>
    <w:p>
      <w:r>
        <w:t>Bundesgericht (BGE), 1977-03-11, DE</w:t>
      </w:r>
    </w:p>
    <w:p>
      <w:r>
        <w:rPr>
          <w:b/>
        </w:rPr>
        <w:t xml:space="preserve">Quelle: </w:t>
      </w:r>
      <w:r>
        <w:t>https://mcp.opencaselaw.ch/entscheid/bge_103 IB 27</w:t>
      </w:r>
    </w:p>
    <w:p>
      <w:r>
        <w:t>FR: BGE 103 IB 27 du 11 mars 1977</w:t>
      </w:r>
    </w:p>
    <w:p>
      <w:r>
        <w:t>IT: BGE 103 IB 27 del 11 marzo 1977</w:t>
      </w:r>
    </w:p>
    <w:p>
      <w:pPr>
        <w:pStyle w:val="Heading2"/>
      </w:pPr>
      <w:r>
        <w:t>Regeste</w:t>
      </w:r>
    </w:p>
    <w:p>
      <w:r>
        <w:t>Regeste Art. 38 StGB, bedingte Entlassung aus der Strafverbüssung. Beurteilung der Bewährungsaussichten, Zusammenfassung der Rechtsprechung.</w:t>
      </w:r>
    </w:p>
    <w:p>
      <w:pPr>
        <w:pStyle w:val="Heading2"/>
      </w:pPr>
      <w:r>
        <w:t>Erwägungen</w:t>
      </w:r>
    </w:p>
    <w:p>
      <w:r>
        <w:rPr>
          <w:b/>
        </w:rPr>
        <w:t>E. 1</w:t>
      </w:r>
    </w:p>
    <w:p>
      <w:r>
        <w:t>Von den Voraussetzungen, unter denen nach Art. 38 StGB ein Strafgefangener bedingt entlassen werden kann, ist einzig umstritten, ob der Beschwerdeführer sich in der Freiheit bewähren werde. Wie bei der Zubilligung des bedingten Strafvollzuges ist auch bei der bedingten Entlassung für die Beurteilung des künftigen Wohlverhaltens eine Gesamtwürdigung durchzuführen, um eine möglichst zuverlässige Grundlage für die Prognose zu erhalten. Es sind somit das gesamte Vorleben, die Täterpersönlichkeit, das deliktische und sonstige Verhalten des Täters zu untersuchen. Nach ständiger Praxis des Kassationshofes darf allein aus einwandfreiem Verhalten in der Anstalt nicht ohne weiteres auf künftige Bewährung geschlossen werden, pflegen doch gerade schwere Berufsverbrecher sich in eigenem Interesse im Strafvollzug mustergültig aufzuführen, nach der Entlassung BGE 103 Ib 27 S. 28 aber ihre kriminelle Tätigkeit wieder aufzunehmen ( BGE 98 Ib 107 , BGE 101 Ib 153 ). Welche Art von Delikt zur Strafhaft geführt hat, ist an sich für die Prognose nicht entscheidend.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 BGE 98 Ib 107 )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schlechthin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